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书名：精简算术一千题</w:t>
      </w:r>
    </w:p>
    <w:p>
      <w:r>
        <w:t>作者：于长忠，刘讷编著</w:t>
      </w:r>
    </w:p>
    <w:p>
      <w:r>
        <w:t>出版社：红叶书店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精简算术一千题 评论地址：https://www.jiaokey.com/book/detail/12159307.html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