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评蒋美商约  附：中美商约全文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评蒋美商约  附：中美商约全文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本书出售、求购地址：https://www.jiaokey.com/book/detail/12159238.html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关键词搜索：https://www.jiaokey.com/tag/评蒋美商约  附：中美商约全文.html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