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红太阳照亮了戏剧舞台革命现代样板戏剧本</w:t>
      </w:r>
    </w:p>
    <w:p>
      <w:r>
        <w:rPr>
          <w:rFonts w:ascii="宋体" w:hAnsi="宋体" w:eastAsia="宋体"/>
          <w:sz w:val="24"/>
        </w:rPr>
        <w:t>华中师范学院中文系革命委员会编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红太阳照亮了戏剧舞台革命现代样板戏剧本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华中师范学院中文系革命委员会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本书出售、求购地址：https://www.jiaokey.com/book/detail/12159181.html</w:t>
      </w:r>
    </w:p>
    <w:p>
      <w:r>
        <w:t>更多相关图书推荐：https://www.jiaokey.com</w:t>
      </w:r>
    </w:p>
    <w:p>
      <w:r>
        <w:t>华中师范学院中文系革命委员会编 其他作品：https://www.jiaokey.com/tag/华中师范学院中文系革命委员会编.html</w:t>
      </w:r>
    </w:p>
    <w:p>
      <w:r>
        <w:t>华中师范学院中文系革命委员会 出版图书：https://www.jiaokey.com/tag/华中师范学院中文系革命委员会.html</w:t>
      </w:r>
    </w:p>
    <w:p>
      <w:r>
        <w:t>关键词搜索：https://www.jiaokey.com/tag/红太阳照亮了戏剧舞台革命现代样板戏剧本.html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