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世界著名法庭辩论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世界著名法庭辩论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本书出售、求购地址：https://www.jiaokey.com/book/detail/12159104.html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关键词搜索：https://www.jiaokey.com/tag/世界著名法庭辩论.html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