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萧伯纳妙语录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萧伯纳妙语录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本书出售、求购地址：https://www.jiaokey.com/book/detail/12159101.html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关键词搜索：https://www.jiaokey.com/tag/萧伯纳妙语录.html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