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各国首脑精彩演讲精粹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各国首脑精彩演讲精粹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本书出售、求购地址：https://www.jiaokey.com/book/detail/12159100.html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关键词搜索：https://www.jiaokey.com/tag/各国首脑精彩演讲精粹.html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