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国家领导人演说精选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国家领导人演说精选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本书出售、求购地址：https://www.jiaokey.com/book/detail/12159096.html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关键词搜索：https://www.jiaokey.com/tag/国家领导人演说精选.html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