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外国名人格言录  上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外国名人格言录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本书出售、求购地址：https://www.jiaokey.com/book/detail/12159083.html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关键词搜索：https://www.jiaokey.com/tag/外国名人格言录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