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居家必备购物防骗指南  识别伪劣商品的183招</w:t>
      </w:r>
    </w:p>
    <w:p>
      <w:r>
        <w:rPr>
          <w:rFonts w:ascii="宋体" w:hAnsi="宋体" w:eastAsia="宋体"/>
          <w:sz w:val="24"/>
        </w:rPr>
        <w:t>刘玉萍，袁永松主编；刘玉萍等撰稿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居家必备购物防骗指南  识别伪劣商品的183招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刘玉萍，袁永松主编；刘玉萍等撰稿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本书出售、求购地址：https://www.jiaokey.com/book/detail/12159073.html</w:t>
      </w:r>
    </w:p>
    <w:p>
      <w:r>
        <w:t>更多相关图书推荐：https://www.jiaokey.com</w:t>
      </w:r>
    </w:p>
    <w:p>
      <w:r>
        <w:t>刘玉萍，袁永松主编；刘玉萍等撰稿 其他作品：https://www.jiaokey.com/tag/刘玉萍，袁永松主编；刘玉萍等撰稿.html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关键词搜索：https://www.jiaokey.com/tag/居家必备购物防骗指南  识别伪劣商品的183招.html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