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千万个智慧故事  上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千万个智慧故事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关键词搜索：https://www.jiaokey.com/tag/千万个智慧故事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