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30天年轻10岁  身心健美99个秘诀</w:t>
      </w:r>
    </w:p>
    <w:p>
      <w:r>
        <w:rPr>
          <w:rFonts w:ascii="宋体" w:hAnsi="宋体" w:eastAsia="宋体"/>
          <w:sz w:val="24"/>
        </w:rPr>
        <w:t>（德）Klaus Oberbeil原著；赵学，陈德友主译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30天年轻10岁  身心健美99个秘诀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 Oberbeil原著；赵学，陈德友主译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本书出售、求购地址：https://www.jiaokey.com/book/detail/12158978.html</w:t>
      </w:r>
    </w:p>
    <w:p>
      <w:r>
        <w:t>更多相关图书推荐：https://www.jiaokey.com</w:t>
      </w:r>
    </w:p>
    <w:p>
      <w:r>
        <w:t>（德）Klaus Oberbeil原著；赵学，陈德友主译 其他作品：https://www.jiaokey.com/tag/（德）Klaus Oberbeil原著；赵学，陈德友主译.html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关键词搜索：https://www.jiaokey.com/tag/30天年轻10岁  身心健美99个秘诀.html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