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书名：四季种菇新技术疑难300解</w:t>
      </w:r>
    </w:p>
    <w:p>
      <w:r>
        <w:t>作者：丁湖广编著</w:t>
      </w:r>
    </w:p>
    <w:p>
      <w:r>
        <w:t>出版社：北京:中国农业出版社,1997.09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四季种菇新技术疑难300解 评论地址：https://www.jiaokey.com/book/detail/12158966.html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