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书名：糖尿病防治疗法315</w:t>
      </w:r>
    </w:p>
    <w:p>
      <w:r>
        <w:t>作者：蒋惠淑，申艳君编著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糖尿病防治疗法315 评论地址：https://www.jiaokey.com/book/detail/12158958.html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