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破解工作苦</w:t>
      </w:r>
    </w:p>
    <w:p>
      <w:r>
        <w:rPr>
          <w:rFonts w:ascii="宋体" w:hAnsi="宋体" w:eastAsia="宋体"/>
          <w:sz w:val="24"/>
        </w:rPr>
        <w:t>斯蒂芬·斯崔瑟（Stephen Strasser），约翰·西奈（John Sena）著；萧德兰译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破解工作苦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斯蒂芬·斯崔瑟（Stephen Strasser），约翰·西奈（John Sena）著；萧德兰译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本书出售、求购地址：https://www.jiaokey.com/book/detail/12158947.html</w:t>
      </w:r>
    </w:p>
    <w:p>
      <w:r>
        <w:t>更多相关图书推荐：https://www.jiaokey.com</w:t>
      </w:r>
    </w:p>
    <w:p>
      <w:r>
        <w:t>斯蒂芬·斯崔瑟（Stephen Strasser），约翰·西奈（John Sena）著；萧德兰译 其他作品：https://www.jiaokey.com/tag/斯蒂芬·斯崔瑟（Stephen Strasser），约翰·西奈（John Sena）著；萧德兰译.html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关键词搜索：https://www.jiaokey.com/tag/破解工作苦.html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