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书名：养牛及综合利用</w:t>
      </w:r>
    </w:p>
    <w:p>
      <w:r>
        <w:t>作者：中共山西省委农村政策研究室主编；董自山等编著</w:t>
      </w:r>
    </w:p>
    <w:p>
      <w:r>
        <w:t>出版社：太原：山西科学教育出版社</w:t>
      </w:r>
    </w:p>
    <w:p>
      <w:r>
        <w:t>出版日期：1986.08</w:t>
      </w:r>
    </w:p>
    <w:p>
      <w:r>
        <w:t>总页数：157</w:t>
      </w:r>
    </w:p>
    <w:p>
      <w:r>
        <w:t>更多请访问教客网: www.jiaokey.com</w:t>
      </w:r>
    </w:p>
    <w:p>
      <w:r>
        <w:t>养牛及综合利用 评论地址：https://www.jiaokey.com/book/detail/12158940.html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