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作者：（苏）克利门托夫（А.А.Климентов）著；浙江农学院昆虫学教研组译</w:t>
      </w:r>
    </w:p>
    <w:p>
      <w:r>
        <w:t>出版社：北京：财政经济出版社</w:t>
      </w:r>
    </w:p>
    <w:p>
      <w:r>
        <w:t>出版日期：1956</w:t>
      </w:r>
    </w:p>
    <w:p>
      <w:r>
        <w:t>总页数：260</w:t>
      </w:r>
    </w:p>
    <w:p>
      <w:r>
        <w:t>更多请访问教客网: www.jiaokey.com</w:t>
      </w:r>
    </w:p>
    <w:p>
      <w:r>
        <w:t>养蜂学 评论地址：https://www.jiaokey.com/book/detail/12158935.html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