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  第3卷  辽宋金元时期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  第3卷  辽宋金元时期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本书出售、求购地址：https://www.jiaokey.com/book/detail/12158919.html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关键词搜索：https://www.jiaokey.com/tag/中国人口史  第3卷  辽宋金元时期.html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