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  第1卷  导论、先秦至南北朝时期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  第1卷  导论、先秦至南北朝时期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本书出售、求购地址：https://www.jiaokey.com/book/detail/12158916.html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关键词搜索：https://www.jiaokey.com/tag/中国人口史  第1卷  导论、先秦至南北朝时期.html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