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书名：辽海奇观  辽河流域的古代文明</w:t>
      </w:r>
    </w:p>
    <w:p>
      <w:r>
        <w:t>作者：张乃仁，田广林，王惠德著</w:t>
      </w:r>
    </w:p>
    <w:p>
      <w:r>
        <w:t>出版社：天津：天津人民出版社</w:t>
      </w:r>
    </w:p>
    <w:p>
      <w:r>
        <w:t>出版日期：1989.11</w:t>
      </w:r>
    </w:p>
    <w:p>
      <w:r>
        <w:t>总页数：232</w:t>
      </w:r>
    </w:p>
    <w:p>
      <w:r>
        <w:t>更多请访问教客网: www.jiaokey.com</w:t>
      </w:r>
    </w:p>
    <w:p>
      <w:r>
        <w:t>辽海奇观  辽河流域的古代文明 评论地址：https://www.jiaokey.com/book/detail/12158912.html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