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逐鹿型大混战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逐鹿型大混战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本书出售、求购地址：https://www.jiaokey.com/book/detail/12158911.html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关键词搜索：https://www.jiaokey.com/tag/逐鹿型大混战.html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