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拓荒者的足迹  乡镇企业家传略：北京卷分卷</w:t>
      </w:r>
    </w:p>
    <w:p>
      <w:r>
        <w:rPr>
          <w:rFonts w:ascii="宋体" w:hAnsi="宋体" w:eastAsia="宋体"/>
          <w:sz w:val="24"/>
        </w:rPr>
        <w:t>顾岳主编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拓荒者的足迹  乡镇企业家传略：北京卷分卷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本书出售、求购地址：https://www.jiaokey.com/book/detail/12158861.html</w:t>
      </w:r>
    </w:p>
    <w:p>
      <w:r>
        <w:t>更多相关图书推荐：https://www.jiaokey.com</w:t>
      </w:r>
    </w:p>
    <w:p>
      <w:r>
        <w:t>顾岳主编 其他作品：https://www.jiaokey.com/tag/顾岳主编.html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关键词搜索：https://www.jiaokey.com/tag/拓荒者的足迹  乡镇企业家传略：北京卷分卷.html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