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书名：白宫：我的目标  乔治·布什自传</w:t>
      </w:r>
    </w:p>
    <w:p>
      <w:r>
        <w:t>作者：（美）布 什（Bush，G.），（美）戈尔德（Gold，V.）著；王一兵等译</w:t>
      </w:r>
    </w:p>
    <w:p>
      <w:r>
        <w:t>出版社：西安：陕西人民出版社</w:t>
      </w:r>
    </w:p>
    <w:p>
      <w:r>
        <w:t>出版日期：1989.01</w:t>
      </w:r>
    </w:p>
    <w:p>
      <w:r>
        <w:t>总页数：289</w:t>
      </w:r>
    </w:p>
    <w:p>
      <w:r>
        <w:t>更多请访问教客网: www.jiaokey.com</w:t>
      </w:r>
    </w:p>
    <w:p>
      <w:r>
        <w:t>白宫：我的目标  乔治·布什自传 评论地址：https://www.jiaokey.com/book/detail/12158844.html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