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书名：婚姻与道德</w:t>
      </w:r>
    </w:p>
    <w:p>
      <w:r>
        <w:t>作者：（英）罗u3000素（Russell，B.）著；谢显宁译</w:t>
      </w:r>
    </w:p>
    <w:p>
      <w:r>
        <w:t>出版社：贵阳：贵州人民出版社</w:t>
      </w:r>
    </w:p>
    <w:p>
      <w:r>
        <w:t>出版日期：1988.09</w:t>
      </w:r>
    </w:p>
    <w:p>
      <w:r>
        <w:t>总页数：214</w:t>
      </w:r>
    </w:p>
    <w:p>
      <w:r>
        <w:t>更多请访问教客网: www.jiaokey.com</w:t>
      </w:r>
    </w:p>
    <w:p>
      <w:r>
        <w:t>婚姻与道德 评论地址：https://www.jiaokey.com/book/detail/12158833.html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