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2  卷60-卷130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2  卷60-卷130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本书出售、求购地址：https://www.jiaokey.com/book/detail/12158811.html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关键词搜索：https://www.jiaokey.com/tag/史记  2  卷60-卷130.html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