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隋唐五代正史订补文献汇编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隋唐五代正史订补文献汇编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本书出售、求购地址：https://www.jiaokey.com/book/detail/12158763.html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关键词搜索：https://www.jiaokey.com/tag/隋唐五代正史订补文献汇编.html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