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魏晋南北朝正史订补文献汇编  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魏晋南北朝正史订补文献汇编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关键词搜索：https://www.jiaokey.com/tag/魏晋南北朝正史订补文献汇编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