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宋元珍稀地方志丛刊  甲编  1</w:t>
      </w:r>
    </w:p>
    <w:p>
      <w:r>
        <w:rPr>
          <w:rFonts w:ascii="宋体" w:hAnsi="宋体" w:eastAsia="宋体"/>
          <w:sz w:val="24"/>
        </w:rPr>
        <w:t>王晓波，李勇先，张保见等点校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宋元珍稀地方志丛刊  甲编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王晓波，李勇先，张保见等点校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中国-地方志-宋代-丛刊-元代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本书出售、求购地址：https://www.jiaokey.com/book/detail/12158746.html</w:t>
      </w:r>
    </w:p>
    <w:p>
      <w:r>
        <w:t>更多相关图书推荐：https://www.jiaokey.com</w:t>
      </w:r>
    </w:p>
    <w:p>
      <w:r>
        <w:t>王晓波，李勇先，张保见等点校 其他作品：https://www.jiaokey.com/tag/王晓波，李勇先，张保见等点校.html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关键词搜索：https://www.jiaokey.com/tag/中国-地方志-宋代-丛刊-元代.html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