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历代边事资料辑刊  4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历代边事资料辑刊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本书出售、求购地址：https://www.jiaokey.com/book/detail/12158730.html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关键词搜索：https://www.jiaokey.com/tag/历代边事资料辑刊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