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唐研究 第11卷 Volume XI 唐宋时期的社会流动与社会秩序研究专号</w:t>
      </w:r>
    </w:p>
    <w:p>
      <w:r>
        <w:rPr>
          <w:rFonts w:ascii="宋体" w:hAnsi="宋体" w:eastAsia="宋体"/>
          <w:sz w:val="24"/>
        </w:rPr>
        <w:t>荣新江主编；邓小南，荣新江卷执行主编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唐研究 第11卷 Volume XI 唐宋时期的社会流动与社会秩序研究专号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荣新江主编；邓小南，荣新江卷执行主编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本书出售、求购地址：https://www.jiaokey.com/book/detail/12158720.html</w:t>
      </w:r>
    </w:p>
    <w:p>
      <w:r>
        <w:t>更多相关图书推荐：https://www.jiaokey.com</w:t>
      </w:r>
    </w:p>
    <w:p>
      <w:r>
        <w:t>荣新江主编；邓小南，荣新江卷执行主编 其他作品：https://www.jiaokey.com/tag/荣新江主编；邓小南，荣新江卷执行主编.html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关键词搜索：https://www.jiaokey.com/tag/唐研究 第11卷 Volume XI 唐宋时期的社会流动与社会秩序研究专号.html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