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留法勤工俭学运动实录  中法文本</w:t>
      </w:r>
    </w:p>
    <w:p>
      <w:r>
        <w:rPr>
          <w:rFonts w:ascii="宋体" w:hAnsi="宋体" w:eastAsia="宋体"/>
          <w:sz w:val="24"/>
        </w:rPr>
        <w:t>相金科，吴伟主编；中华人民共和国国务院新闻办公室，河北省人民政府新闻办公室编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留法勤工俭学运动实录  中法文本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相金科，吴伟主编；中华人民共和国国务院新闻办公室，河北省人民政府新闻办公室编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本书出售、求购地址：https://www.jiaokey.com/book/detail/12158705.html</w:t>
      </w:r>
    </w:p>
    <w:p>
      <w:r>
        <w:t>更多相关图书推荐：https://www.jiaokey.com</w:t>
      </w:r>
    </w:p>
    <w:p>
      <w:r>
        <w:t>相金科，吴伟主编；中华人民共和国国务院新闻办公室，河北省人民政府新闻办公室编 其他作品：https://www.jiaokey.com/tag/相金科，吴伟主编；中华人民共和国国务院新闻办公室，河北省人民政府新闻办公室编.html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关键词搜索：https://www.jiaokey.com/tag/留法勤工俭学运动实录  中法文本.html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