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爱国少年复仇记  小说</w:t>
      </w:r>
    </w:p>
    <w:p>
      <w:r>
        <w:rPr>
          <w:rFonts w:ascii="宋体" w:hAnsi="宋体" w:eastAsia="宋体"/>
          <w:sz w:val="24"/>
        </w:rPr>
        <w:t>吴思敏改写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爱国少年复仇记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南方通俗读物联合出版社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本书出售、求购地址：https://www.jiaokey.com/book/detail/12158657.html</w:t>
      </w:r>
    </w:p>
    <w:p>
      <w:r>
        <w:t>更多相关图书推荐：https://www.jiaokey.com</w:t>
      </w:r>
    </w:p>
    <w:p>
      <w:r>
        <w:t>吴思敏改写 其他作品：https://www.jiaokey.com/tag/吴思敏改写.html</w:t>
      </w:r>
    </w:p>
    <w:p>
      <w:r>
        <w:t>南方通俗读物联合出版社 出版图书：https://www.jiaokey.com/tag/南方通俗读物联合出版社.html</w:t>
      </w:r>
    </w:p>
    <w:p>
      <w:r>
        <w:t>关键词搜索：https://www.jiaokey.com/tag/爱国少年复仇记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