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钟乐</w:t>
      </w:r>
    </w:p>
    <w:p>
      <w:r>
        <w:rPr>
          <w:rFonts w:ascii="宋体" w:hAnsi="宋体" w:eastAsia="宋体"/>
          <w:sz w:val="24"/>
        </w:rPr>
        <w:t>（英）狄更斯（Charles John Huffam Dickens）著；金福译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503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86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503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（英）狄更斯（Charles John Huffam Dickens）著；金福译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 英国 年代: 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本书出售、求购地址：https://www.jiaokey.com/book/detail/12158651.html</w:t>
      </w:r>
    </w:p>
    <w:p>
      <w:r>
        <w:t>更多相关图书推荐：https://www.jiaokey.com</w:t>
      </w:r>
    </w:p>
    <w:p>
      <w:r>
        <w:t>（英）狄更斯（Charles John Huffam Dickens）著；金福译 其他作品：https://www.jiaokey.com/tag/（英）狄更斯（Charles John Huffam Dickens）著；金福译.html</w:t>
      </w:r>
    </w:p>
    <w:p>
      <w:r>
        <w:t>上海：上海文艺联合出版社 出版图书：https://www.jiaokey.com/tag/上海：上海文艺联合出版社.html</w:t>
      </w:r>
    </w:p>
    <w:p>
      <w:r>
        <w:t>关键词搜索：https://www.jiaokey.com/tag/中篇小说(地点: 英国 年代: 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