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“香玉剧社号”战斗机爱国捐献汇刊</w:t>
      </w:r>
    </w:p>
    <w:p>
      <w:r>
        <w:rPr>
          <w:rFonts w:ascii="宋体" w:hAnsi="宋体" w:eastAsia="宋体"/>
          <w:sz w:val="24"/>
        </w:rPr>
        <w:t>西北军政委员会文化部，西北文学艺术界联合会编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8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“香玉剧社号”战斗机爱国捐献汇刊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西北军政委员会文化部，西北文学艺术界联合会编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抗美援朝运动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本书出售、求购地址：https://www.jiaokey.com/book/detail/12158640.html</w:t>
      </w:r>
    </w:p>
    <w:p>
      <w:r>
        <w:t>更多相关图书推荐：https://www.jiaokey.com</w:t>
      </w:r>
    </w:p>
    <w:p>
      <w:r>
        <w:t>西北军政委员会文化部，西北文学艺术界联合会编 其他作品：https://www.jiaokey.com/tag/西北军政委员会文化部，西北文学艺术界联合会编.html</w:t>
      </w:r>
    </w:p>
    <w:p>
      <w:r>
        <w:t>西北人民出版社 出版图书：https://www.jiaokey.com/tag/西北人民出版社.html</w:t>
      </w:r>
    </w:p>
    <w:p>
      <w:r>
        <w:t>关键词搜索：https://www.jiaokey.com/tag/抗美援朝运动.html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