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提前完成五年计划的人们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提前完成五年计划的人们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本书出售、求购地址：https://www.jiaokey.com/book/detail/12158591.html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关键词搜索：https://www.jiaokey.com/tag/特写(文学(地点: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