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苏维埃国家是为建成共产主义社会而奋斗的强大的工具</w:t>
      </w:r>
    </w:p>
    <w:p>
      <w:r>
        <w:rPr>
          <w:rFonts w:ascii="宋体" w:hAnsi="宋体" w:eastAsia="宋体"/>
          <w:sz w:val="24"/>
        </w:rPr>
        <w:t>中国人民大学马列主义关于国家与法权理论教研室译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苏维埃国家是为建成共产主义社会而奋斗的强大的工具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本书出售、求购地址：https://www.jiaokey.com/book/detail/12158584.html</w:t>
      </w:r>
    </w:p>
    <w:p>
      <w:r>
        <w:t>更多相关图书推荐：https://www.jiaokey.com</w:t>
      </w:r>
    </w:p>
    <w:p>
      <w:r>
        <w:t>中国人民大学马列主义关于国家与法权理论教研室译 其他作品：https://www.jiaokey.com/tag/中国人民大学马列主义关于国家与法权理论教研室译.html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关键词搜索：https://www.jiaokey.com/tag/苏维埃国家是为建成共产主义社会而奋斗的强大的工具.html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