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节日游艺活动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节日游艺活动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本书出售、求购地址：https://www.jiaokey.com/book/detail/12158567.html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关键词搜索：https://www.jiaokey.com/tag/节日游艺活动.html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