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跟着毛主席闹革命  彻底砸碎旧世界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跟着毛主席闹革命  彻底砸碎旧世界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本书出售、求购地址：https://www.jiaokey.com/book/detail/12158566.html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关键词搜索：https://www.jiaokey.com/tag/跟着毛主席闹革命  彻底砸碎旧世界.html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