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书名：东西两峒口  独幕剧</w:t>
      </w:r>
    </w:p>
    <w:p>
      <w:r>
        <w:t>作者：铁道部第一工程局文工团集体创作；井频执笔，中华人民共和国文化部艺术事业管理局中国戏剧家协会编辑</w:t>
      </w:r>
    </w:p>
    <w:p>
      <w:r>
        <w:t>出版社：北京：作家出版社</w:t>
      </w:r>
    </w:p>
    <w:p>
      <w:r>
        <w:t>出版日期：1955</w:t>
      </w:r>
    </w:p>
    <w:p>
      <w:r>
        <w:t>总页数：49</w:t>
      </w:r>
    </w:p>
    <w:p>
      <w:r>
        <w:t>更多请访问教客网: www.jiaokey.com</w:t>
      </w:r>
    </w:p>
    <w:p>
      <w:r>
        <w:t>东西两峒口  独幕剧 评论地址：https://www.jiaokey.com/book/detail/12158453.html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