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中国国民党历次会议宣言及重要决议案汇编  增编一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中国国民党历次会议宣言及重要决议案汇编  增编一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本书出售、求购地址：https://www.jiaokey.com/book/detail/12158435.html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关键词搜索：https://www.jiaokey.com/tag/中国国民党历次会议宣言及重要决议案汇编  增编一.html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