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伟大十月社会主义革命三十二周年</w:t>
      </w:r>
    </w:p>
    <w:p>
      <w:r>
        <w:rPr>
          <w:rFonts w:ascii="宋体" w:hAnsi="宋体" w:eastAsia="宋体"/>
          <w:sz w:val="24"/>
        </w:rPr>
        <w:t>（俄）马林科夫（Г.М.Маленков）撰；列兵注释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伟大十月社会主义革命三十二周年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（俄）马林科夫（Г.М.Маленков）撰；列兵注释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本书出售、求购地址：https://www.jiaokey.com/book/detail/12158424.html</w:t>
      </w:r>
    </w:p>
    <w:p>
      <w:r>
        <w:t>更多相关图书推荐：https://www.jiaokey.com</w:t>
      </w:r>
    </w:p>
    <w:p>
      <w:r>
        <w:t>（俄）马林科夫（Г.М.Маленков）撰；列兵注释 其他作品：https://www.jiaokey.com/tag/（俄）马林科夫（Г.М.Маленков）撰；列兵注释.html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关键词搜索：https://www.jiaokey.com/tag/伟大十月社会主义革命三十二周年.html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