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计算机应用基础学习指导与实训 Windows XP版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计算机应用基础学习指导与实训 Windows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本书出售、求购地址：https://www.jiaokey.com/book/detail/12158390.html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关键词搜索：https://www.jiaokey.com/tag/计算机应用基础学习指导与实训 Windows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