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毛泽东思想概论学习辅导·应试指导·模拟题库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毛泽东思想概论学习辅导·应试指导·模拟题库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本书出售、求购地址：https://www.jiaokey.com/book/detail/12158374.html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关键词搜索：https://www.jiaokey.com/tag/毛泽东思想概论学习辅导·应试指导·模拟题库.html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