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当代国际贸易与金融大辞典</w:t>
      </w:r>
    </w:p>
    <w:p>
      <w:r>
        <w:rPr>
          <w:rFonts w:ascii="宋体" w:hAnsi="宋体" w:eastAsia="宋体"/>
          <w:sz w:val="24"/>
        </w:rPr>
        <w:t>薛荣久，王绍燕，刘舒年等主编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当代国际贸易与金融大辞典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薛荣久，王绍燕，刘舒年等主编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本书出售、求购地址：https://www.jiaokey.com/book/detail/12158310.html</w:t>
      </w:r>
    </w:p>
    <w:p>
      <w:r>
        <w:t>更多相关图书推荐：https://www.jiaokey.com</w:t>
      </w:r>
    </w:p>
    <w:p>
      <w:r>
        <w:t>薛荣久，王绍燕，刘舒年等主编 其他作品：https://www.jiaokey.com/tag/薛荣久，王绍燕，刘舒年等主编.html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关键词搜索：https://www.jiaokey.com/tag/当代国际贸易与金融大辞典.html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