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一九九0全国林业系统国营林场普查资料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一九九0全国林业系统国营林场普查资料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本书出售、求购地址：https://www.jiaokey.com/book/detail/12158303.html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关键词搜索：https://www.jiaokey.com/tag/一九九0全国林业系统国营林场普查资料.html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