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书名：丰华瞻译诗集  英诗汉译  汉诗英译</w:t>
      </w:r>
    </w:p>
    <w:p>
      <w:r>
        <w:t>作者：丰华&lt;font color=Red&gt;瞻&lt;/font&gt;译</w:t>
      </w:r>
    </w:p>
    <w:p>
      <w:r>
        <w:t>出版社：上海:上海外语教育出版社,1997.04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丰华瞻译诗集  英诗汉译  汉诗英译 评论地址：https://www.jiaokey.com/book/detail/12158273.html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