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书名：中级汉语广播听力教程  教师用书</w:t>
      </w:r>
    </w:p>
    <w:p>
      <w:r>
        <w:t>作者：杨金华，周上之，贲爱俊编</w:t>
      </w:r>
    </w:p>
    <w:p>
      <w:r>
        <w:t>出版社：上海：上海外语教育出版社</w:t>
      </w:r>
    </w:p>
    <w:p>
      <w:r>
        <w:t>出版日期：1999.10</w:t>
      </w:r>
    </w:p>
    <w:p>
      <w:r>
        <w:t>总页数：174</w:t>
      </w:r>
    </w:p>
    <w:p>
      <w:r>
        <w:t>更多请访问教客网: www.jiaokey.com</w:t>
      </w:r>
    </w:p>
    <w:p>
      <w:r>
        <w:t>中级汉语广播听力教程  教师用书 评论地址：https://www.jiaokey.com/book/detail/12158264.html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