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服务与保护  适用于警察和安全部队的人权和人道主义法</w:t>
      </w:r>
    </w:p>
    <w:p>
      <w:r>
        <w:rPr>
          <w:rFonts w:ascii="宋体" w:hAnsi="宋体" w:eastAsia="宋体"/>
          <w:sz w:val="24"/>
        </w:rPr>
        <w:t>（荷）西斯·德·罗威尔（Cees de Rover）著；毕小青译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服务与保护  适用于警察和安全部队的人权和人道主义法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（荷）西斯·德·罗威尔（Cees de Rover）著；毕小青译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本书出售、求购地址：https://www.jiaokey.com/book/detail/12158230.html</w:t>
      </w:r>
    </w:p>
    <w:p>
      <w:r>
        <w:t>更多相关图书推荐：https://www.jiaokey.com</w:t>
      </w:r>
    </w:p>
    <w:p>
      <w:r>
        <w:t>（荷）西斯·德·罗威尔（Cees de Rover）著；毕小青译 其他作品：https://www.jiaokey.com/tag/（荷）西斯·德·罗威尔（Cees de Rover）著；毕小青译.html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关键词搜索：https://www.jiaokey.com/tag/服务与保护  适用于警察和安全部队的人权和人道主义法.html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