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抓住顾客心  如何培养、维系忠诚的顾客</w:t>
      </w:r>
    </w:p>
    <w:p>
      <w:r>
        <w:rPr>
          <w:rFonts w:ascii="宋体" w:hAnsi="宋体" w:eastAsia="宋体"/>
          <w:sz w:val="24"/>
        </w:rPr>
        <w:t>吉尔·格里芬（Jill Griffin）著；王秀华译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抓住顾客心  如何培养、维系忠诚的顾客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吉尔·格里芬（Jill Griffin）著；王秀华译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本书出售、求购地址：https://www.jiaokey.com/book/detail/12158229.html</w:t>
      </w:r>
    </w:p>
    <w:p>
      <w:r>
        <w:t>更多相关图书推荐：https://www.jiaokey.com</w:t>
      </w:r>
    </w:p>
    <w:p>
      <w:r>
        <w:t>吉尔·格里芬（Jill Griffin）著；王秀华译 其他作品：https://www.jiaokey.com/tag/吉尔·格里芬（Jill Griffin）著；王秀华译.html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关键词搜索：https://www.jiaokey.com/tag/抓住顾客心  如何培养、维系忠诚的顾客.html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