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如何用敬语  日语表达技巧</w:t>
      </w:r>
    </w:p>
    <w:p>
      <w:r>
        <w:rPr>
          <w:rFonts w:ascii="宋体" w:hAnsi="宋体" w:eastAsia="宋体"/>
          <w:sz w:val="24"/>
        </w:rPr>
        <w:t>胡孟圣，郝素岩编译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如何用敬语  日语表达技巧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胡孟圣，郝素岩编译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本书出售、求购地址：https://www.jiaokey.com/book/detail/12158154.html</w:t>
      </w:r>
    </w:p>
    <w:p>
      <w:r>
        <w:t>更多相关图书推荐：https://www.jiaokey.com</w:t>
      </w:r>
    </w:p>
    <w:p>
      <w:r>
        <w:t>胡孟圣，郝素岩编译 其他作品：https://www.jiaokey.com/tag/胡孟圣，郝素岩编译.html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关键词搜索：https://www.jiaokey.com/tag/如何用敬语  日语表达技巧.html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