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叶茂中谈广告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叶茂中谈广告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本书出售、求购地址：https://www.jiaokey.com/book/detail/12158134.html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关键词搜索：https://www.jiaokey.com/tag/叶茂中谈广告.html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